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5-2221</w:t>
      </w:r>
      <w:r>
        <w:rPr>
          <w:rFonts w:ascii="Times New Roman" w:eastAsia="Times New Roman" w:hAnsi="Times New Roman" w:cs="Times New Roman"/>
          <w:sz w:val="25"/>
          <w:szCs w:val="25"/>
        </w:rPr>
        <w:t>-2614/2024</w:t>
      </w:r>
    </w:p>
    <w:p>
      <w:pPr>
        <w:spacing w:before="0" w:after="0"/>
        <w:ind w:firstLine="709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0069-01-2024-008813-65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Стояновой Карины Рустамовны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Стоянова К.Р.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нарушении № 18810086220003300994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.2024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01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Стоянова К.Р.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</w:t>
      </w:r>
      <w:r>
        <w:rPr>
          <w:rFonts w:ascii="Times New Roman" w:eastAsia="Times New Roman" w:hAnsi="Times New Roman" w:cs="Times New Roman"/>
          <w:sz w:val="25"/>
          <w:szCs w:val="25"/>
        </w:rPr>
        <w:t>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Стояновой К.Р.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Стояновой К.Р.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18810086220003300994 от 21.03.2024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01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86 ХМ 534030 от 16.07.2024;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 старшего инспектора по ИАЗ Отдела Госавтоинспекции ОМВД России по г. </w:t>
      </w:r>
      <w:r>
        <w:rPr>
          <w:rFonts w:ascii="Times New Roman" w:eastAsia="Times New Roman" w:hAnsi="Times New Roman" w:cs="Times New Roman"/>
          <w:sz w:val="25"/>
          <w:szCs w:val="25"/>
        </w:rPr>
        <w:t>Ураю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17.07.2024;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Стояновой К.Р.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Стояновой К.Р.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Стоянову Карину Рустамовну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>0 000 (десять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0412365400695022212420187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2221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